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60" w:rsidRPr="006155F5" w:rsidRDefault="00AA2E60" w:rsidP="00806B96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E-FRAMEWORK – NỀN TẢNG ĐÀO TẠO NỘI BỘ (PHASE 1 – BẢN TỐI GIẢN)</w:t>
      </w: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1. MỤC TIÊU DỰ ÁN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proofErr w:type="spellStart"/>
      <w:r w:rsidRPr="006155F5">
        <w:rPr>
          <w:color w:val="000000" w:themeColor="text1"/>
        </w:rPr>
        <w:t>Xây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dựng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hệ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thống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đào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tạo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nội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bộ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giúp</w:t>
      </w:r>
      <w:proofErr w:type="spellEnd"/>
      <w:r w:rsidRPr="006155F5">
        <w:rPr>
          <w:color w:val="000000" w:themeColor="text1"/>
        </w:rPr>
        <w:t>:</w:t>
      </w:r>
    </w:p>
    <w:p w:rsidR="00AA2E60" w:rsidRPr="006155F5" w:rsidRDefault="00AA2E60" w:rsidP="006155F5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(SOP)</w:t>
      </w:r>
    </w:p>
    <w:p w:rsidR="00AA2E60" w:rsidRPr="006155F5" w:rsidRDefault="00AA2E60" w:rsidP="006155F5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onboarding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</w:p>
    <w:p w:rsidR="00AA2E60" w:rsidRPr="006155F5" w:rsidRDefault="00AA2E60" w:rsidP="006155F5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dõi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tiến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compliance</w:t>
      </w:r>
    </w:p>
    <w:p w:rsidR="00AA2E60" w:rsidRPr="00806B96" w:rsidRDefault="00AA2E60" w:rsidP="00806B96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Tăng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suất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kỷ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tổ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2. PHẠM VI TRIỂN KHAI (MVP – TỐI GIẢN)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thống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dùng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</w:p>
    <w:p w:rsidR="00AA2E60" w:rsidRPr="006155F5" w:rsidRDefault="00AA2E60" w:rsidP="006155F5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4 Role: Super Admin / HR / Leader / User</w:t>
      </w:r>
    </w:p>
    <w:p w:rsidR="00AA2E60" w:rsidRPr="006155F5" w:rsidRDefault="00AA2E60" w:rsidP="006155F5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(RBAC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2E60" w:rsidRPr="00806B96" w:rsidRDefault="00AA2E60" w:rsidP="00806B96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nhập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session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2.2. Learner Portal (User)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Dashboard</w:t>
      </w:r>
    </w:p>
    <w:p w:rsidR="00AA2E60" w:rsidRPr="006155F5" w:rsidRDefault="00AA2E60" w:rsidP="006155F5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Hiển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thị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2E60" w:rsidRPr="006155F5" w:rsidRDefault="00AA2E60" w:rsidP="006155F5">
      <w:pPr>
        <w:numPr>
          <w:ilvl w:val="1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chưa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</w:p>
    <w:p w:rsidR="00AA2E60" w:rsidRPr="006155F5" w:rsidRDefault="00AA2E60" w:rsidP="006155F5">
      <w:pPr>
        <w:numPr>
          <w:ilvl w:val="1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SOP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chưa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</w:p>
    <w:p w:rsidR="00AA2E60" w:rsidRPr="006155F5" w:rsidRDefault="00AA2E60" w:rsidP="006155F5">
      <w:pPr>
        <w:numPr>
          <w:ilvl w:val="1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Task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sắp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</w:p>
    <w:p w:rsidR="00AA2E60" w:rsidRPr="00806B96" w:rsidRDefault="00AA2E60" w:rsidP="00806B9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News Feed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read + comment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(Course)</w:t>
      </w:r>
    </w:p>
    <w:p w:rsidR="00AA2E60" w:rsidRPr="006155F5" w:rsidRDefault="00AA2E60" w:rsidP="006155F5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(search + filter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2E60" w:rsidRPr="006155F5" w:rsidRDefault="00AA2E60" w:rsidP="006155F5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2E60" w:rsidRPr="006155F5" w:rsidRDefault="00AA2E60" w:rsidP="006155F5">
      <w:pPr>
        <w:numPr>
          <w:ilvl w:val="1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Video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anti-cheat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nâng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2E60" w:rsidRPr="006155F5" w:rsidRDefault="00AA2E60" w:rsidP="006155F5">
      <w:pPr>
        <w:numPr>
          <w:ilvl w:val="1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Curriculum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giản</w:t>
      </w:r>
      <w:proofErr w:type="spellEnd"/>
    </w:p>
    <w:p w:rsidR="00AA2E60" w:rsidRPr="006155F5" w:rsidRDefault="00AA2E60" w:rsidP="006155F5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Quiz:</w:t>
      </w:r>
    </w:p>
    <w:p w:rsidR="00AA2E60" w:rsidRPr="006155F5" w:rsidRDefault="00AA2E60" w:rsidP="006155F5">
      <w:pPr>
        <w:numPr>
          <w:ilvl w:val="1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Pass ≥ 70%</w:t>
      </w:r>
    </w:p>
    <w:p w:rsidR="00AA2E60" w:rsidRPr="00806B96" w:rsidRDefault="00AA2E60" w:rsidP="00806B96">
      <w:pPr>
        <w:numPr>
          <w:ilvl w:val="1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SOP Hub</w:t>
      </w:r>
    </w:p>
    <w:p w:rsidR="00AA2E60" w:rsidRPr="006155F5" w:rsidRDefault="00AA2E60" w:rsidP="006155F5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SOP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</w:t>
      </w:r>
    </w:p>
    <w:p w:rsidR="00AA2E60" w:rsidRPr="006155F5" w:rsidRDefault="00AA2E60" w:rsidP="006155F5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Trạng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thái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2E60" w:rsidRPr="006155F5" w:rsidRDefault="00AA2E60" w:rsidP="006155F5">
      <w:pPr>
        <w:numPr>
          <w:ilvl w:val="1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Chưa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đọc</w:t>
      </w:r>
      <w:proofErr w:type="spellEnd"/>
    </w:p>
    <w:p w:rsidR="00AA2E60" w:rsidRPr="006155F5" w:rsidRDefault="00AA2E60" w:rsidP="006155F5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Version:</w:t>
      </w:r>
    </w:p>
    <w:p w:rsidR="00AA2E60" w:rsidRPr="00806B96" w:rsidRDefault="00AA2E60" w:rsidP="00806B96">
      <w:pPr>
        <w:numPr>
          <w:ilvl w:val="1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Update → reset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trạng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thái</w:t>
      </w:r>
      <w:proofErr w:type="spellEnd"/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(Document)</w:t>
      </w:r>
    </w:p>
    <w:p w:rsidR="00AA2E60" w:rsidRPr="006155F5" w:rsidRDefault="00AA2E60" w:rsidP="006155F5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Upload / Download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</w:p>
    <w:p w:rsidR="00AA2E60" w:rsidRPr="00806B96" w:rsidRDefault="00AA2E60" w:rsidP="00806B96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giản</w:t>
      </w:r>
      <w:proofErr w:type="spellEnd"/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My Account</w:t>
      </w:r>
    </w:p>
    <w:p w:rsidR="00AA2E60" w:rsidRPr="006155F5" w:rsidRDefault="00AA2E60" w:rsidP="006155F5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</w:p>
    <w:p w:rsidR="00AA2E60" w:rsidRPr="006155F5" w:rsidRDefault="00AA2E60" w:rsidP="006155F5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Tiến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tập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</w:t>
      </w:r>
    </w:p>
    <w:p w:rsidR="00AA2E60" w:rsidRPr="006155F5" w:rsidRDefault="00AA2E60" w:rsidP="006155F5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task</w:t>
      </w:r>
    </w:p>
    <w:p w:rsidR="00AA2E60" w:rsidRPr="00806B96" w:rsidRDefault="00AA2E60" w:rsidP="00806B96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2.3. Admin Portal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thống</w:t>
      </w:r>
      <w:proofErr w:type="spellEnd"/>
    </w:p>
    <w:p w:rsidR="00AA2E60" w:rsidRPr="006155F5" w:rsidRDefault="00AA2E60" w:rsidP="006155F5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CRUD:</w:t>
      </w:r>
    </w:p>
    <w:p w:rsidR="00AA2E60" w:rsidRPr="006155F5" w:rsidRDefault="00AA2E60" w:rsidP="006155F5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User</w:t>
      </w:r>
    </w:p>
    <w:p w:rsidR="00AA2E60" w:rsidRPr="006155F5" w:rsidRDefault="00AA2E60" w:rsidP="006155F5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</w:p>
    <w:p w:rsidR="00AA2E60" w:rsidRPr="006155F5" w:rsidRDefault="00AA2E60" w:rsidP="006155F5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SOP</w:t>
      </w:r>
    </w:p>
    <w:p w:rsidR="00AA2E60" w:rsidRPr="00806B96" w:rsidRDefault="00AA2E60" w:rsidP="00806B96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Assignment</w:t>
      </w:r>
    </w:p>
    <w:p w:rsidR="00AA2E60" w:rsidRPr="006155F5" w:rsidRDefault="00AA2E60" w:rsidP="006155F5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2E60" w:rsidRPr="006155F5" w:rsidRDefault="00AA2E60" w:rsidP="006155F5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</w:t>
      </w:r>
    </w:p>
    <w:p w:rsidR="00AA2E60" w:rsidRPr="00806B96" w:rsidRDefault="00AA2E60" w:rsidP="00806B96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Dashboard (basic)</w:t>
      </w:r>
    </w:p>
    <w:p w:rsidR="00AA2E60" w:rsidRPr="006155F5" w:rsidRDefault="00AA2E60" w:rsidP="006155F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SOP</w:t>
      </w:r>
    </w:p>
    <w:p w:rsidR="00AA2E60" w:rsidRPr="006155F5" w:rsidRDefault="00AA2E60" w:rsidP="006155F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</w:p>
    <w:p w:rsidR="00AA2E60" w:rsidRPr="00806B96" w:rsidRDefault="00AA2E60" w:rsidP="00806B96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trễ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2.4. Public QR (Basic)</w:t>
      </w:r>
    </w:p>
    <w:p w:rsidR="00AA2E60" w:rsidRPr="006155F5" w:rsidRDefault="00AA2E60" w:rsidP="006155F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Trang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</w:p>
    <w:p w:rsidR="00AA2E60" w:rsidRPr="006155F5" w:rsidRDefault="00AA2E60" w:rsidP="006155F5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Hiển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thị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2E60" w:rsidRPr="006155F5" w:rsidRDefault="00AA2E60" w:rsidP="006155F5">
      <w:pPr>
        <w:numPr>
          <w:ilvl w:val="1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</w:p>
    <w:p w:rsidR="00AA2E60" w:rsidRPr="006155F5" w:rsidRDefault="00AA2E60" w:rsidP="006155F5">
      <w:pPr>
        <w:numPr>
          <w:ilvl w:val="1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</w:p>
    <w:p w:rsidR="00AA2E60" w:rsidRPr="00806B96" w:rsidRDefault="00AA2E60" w:rsidP="00806B96">
      <w:pPr>
        <w:numPr>
          <w:ilvl w:val="1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Trạng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thái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lệ</w:t>
      </w:r>
      <w:proofErr w:type="spellEnd"/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 CÔNG NGHỆ SỬ DỤNG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5715"/>
      </w:tblGrid>
      <w:tr w:rsidR="006155F5" w:rsidRPr="006155F5" w:rsidTr="00AA2E60">
        <w:trPr>
          <w:tblHeader/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Layer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nghệ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Frontend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HTML5, CSS3, Bootstrap 5, JS (jQuery/Ajax)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Backend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ASP.NET (.NET Framework)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API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Controller </w:t>
            </w:r>
            <w:proofErr w:type="spellStart"/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JSON (Ajax)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Database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SQL Server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Auth</w:t>
            </w:r>
            <w:proofErr w:type="spellEnd"/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 + Cookie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890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Upload</w:t>
            </w:r>
          </w:p>
        </w:tc>
        <w:tc>
          <w:tcPr>
            <w:tcW w:w="5715" w:type="dxa"/>
            <w:vAlign w:val="center"/>
            <w:hideMark/>
          </w:tcPr>
          <w:p w:rsidR="00AA2E60" w:rsidRPr="006155F5" w:rsidRDefault="00AA2E60" w:rsidP="006155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File System / IIS</w:t>
            </w:r>
          </w:p>
        </w:tc>
      </w:tr>
    </w:tbl>
    <w:p w:rsidR="00AA2E60" w:rsidRPr="006155F5" w:rsidRDefault="00AA2E60" w:rsidP="006155F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4. KIẾN TRÚC HỆ THỐNG</w:t>
      </w:r>
    </w:p>
    <w:p w:rsidR="00AA2E60" w:rsidRPr="006155F5" w:rsidRDefault="00AA2E60" w:rsidP="006155F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API-based architecture</w:t>
      </w:r>
    </w:p>
    <w:p w:rsidR="00AA2E60" w:rsidRPr="006155F5" w:rsidRDefault="00AA2E60" w:rsidP="006155F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Tách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– BE</w:t>
      </w:r>
    </w:p>
    <w:p w:rsidR="00AA2E60" w:rsidRPr="006155F5" w:rsidRDefault="00AA2E60" w:rsidP="006155F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RBAC middleware</w:t>
      </w:r>
    </w:p>
    <w:p w:rsidR="00AA2E60" w:rsidRPr="006155F5" w:rsidRDefault="00AA2E60" w:rsidP="006155F5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Logging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</w:p>
    <w:p w:rsidR="00AA2E60" w:rsidRPr="00806B96" w:rsidRDefault="00AA2E60" w:rsidP="00806B96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Search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giản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(SQL LIKE)</w:t>
      </w: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5.TIMELINE TRIỂN KHAI (10 – 12 TUẦN)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Giai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tích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UI/UX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– 2)</w:t>
      </w:r>
    </w:p>
    <w:p w:rsidR="00AA2E60" w:rsidRPr="006155F5" w:rsidRDefault="00AA2E60" w:rsidP="006155F5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Final requirement</w:t>
      </w:r>
    </w:p>
    <w:p w:rsidR="00AA2E60" w:rsidRPr="006155F5" w:rsidRDefault="00AA2E60" w:rsidP="006155F5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Wireframe + UI Design</w:t>
      </w:r>
    </w:p>
    <w:p w:rsidR="00AA2E60" w:rsidRPr="006155F5" w:rsidRDefault="00AA2E60" w:rsidP="006155F5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Database schema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Output:</w:t>
      </w:r>
    </w:p>
    <w:p w:rsidR="00AA2E60" w:rsidRPr="006155F5" w:rsidRDefault="00AA2E60" w:rsidP="006155F5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Figma</w:t>
      </w:r>
      <w:proofErr w:type="spellEnd"/>
    </w:p>
    <w:p w:rsidR="00AA2E60" w:rsidRPr="00806B96" w:rsidRDefault="00AA2E60" w:rsidP="00806B96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ERD database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Giai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 Backend Core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– 6)</w:t>
      </w:r>
    </w:p>
    <w:p w:rsidR="00AA2E60" w:rsidRPr="006155F5" w:rsidRDefault="00AA2E60" w:rsidP="006155F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Auth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RBAC</w:t>
      </w:r>
    </w:p>
    <w:p w:rsidR="00AA2E60" w:rsidRPr="006155F5" w:rsidRDefault="00AA2E60" w:rsidP="006155F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API:</w:t>
      </w:r>
    </w:p>
    <w:p w:rsidR="00AA2E60" w:rsidRPr="006155F5" w:rsidRDefault="00AA2E60" w:rsidP="006155F5">
      <w:pPr>
        <w:numPr>
          <w:ilvl w:val="1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User</w:t>
      </w:r>
    </w:p>
    <w:p w:rsidR="00AA2E60" w:rsidRPr="006155F5" w:rsidRDefault="00AA2E60" w:rsidP="006155F5">
      <w:pPr>
        <w:numPr>
          <w:ilvl w:val="1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</w:p>
    <w:p w:rsidR="00AA2E60" w:rsidRPr="006155F5" w:rsidRDefault="00AA2E60" w:rsidP="006155F5">
      <w:pPr>
        <w:numPr>
          <w:ilvl w:val="1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SOP</w:t>
      </w:r>
    </w:p>
    <w:p w:rsidR="00AA2E60" w:rsidRPr="006155F5" w:rsidRDefault="00AA2E60" w:rsidP="006155F5">
      <w:pPr>
        <w:numPr>
          <w:ilvl w:val="1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</w:p>
    <w:p w:rsidR="00AA2E60" w:rsidRPr="006155F5" w:rsidRDefault="00AA2E60" w:rsidP="006155F5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Assignment logic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Output:</w:t>
      </w:r>
    </w:p>
    <w:p w:rsidR="00AA2E60" w:rsidRPr="00806B96" w:rsidRDefault="00AA2E60" w:rsidP="00806B96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~70%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Giai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 Frontend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– 8)</w:t>
      </w:r>
    </w:p>
    <w:p w:rsidR="00AA2E60" w:rsidRPr="006155F5" w:rsidRDefault="00AA2E60" w:rsidP="006155F5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Dashboard</w:t>
      </w:r>
    </w:p>
    <w:p w:rsidR="00AA2E60" w:rsidRPr="006155F5" w:rsidRDefault="00AA2E60" w:rsidP="006155F5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Course UI</w:t>
      </w:r>
    </w:p>
    <w:p w:rsidR="00AA2E60" w:rsidRPr="006155F5" w:rsidRDefault="00AA2E60" w:rsidP="006155F5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SOP UI</w:t>
      </w:r>
    </w:p>
    <w:p w:rsidR="00AA2E60" w:rsidRPr="006155F5" w:rsidRDefault="00AA2E60" w:rsidP="006155F5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Admin UI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Output:</w:t>
      </w:r>
    </w:p>
    <w:p w:rsidR="00AA2E60" w:rsidRPr="00806B96" w:rsidRDefault="00AA2E60" w:rsidP="00806B9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chạy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full flow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Giai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4: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Tích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Testing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– 10)</w:t>
      </w:r>
    </w:p>
    <w:p w:rsidR="00AA2E60" w:rsidRPr="006155F5" w:rsidRDefault="00AA2E60" w:rsidP="006155F5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nối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– BE</w:t>
      </w:r>
    </w:p>
    <w:p w:rsidR="00AA2E60" w:rsidRPr="006155F5" w:rsidRDefault="00AA2E60" w:rsidP="006155F5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Fix bug</w:t>
      </w:r>
    </w:p>
    <w:p w:rsidR="00AA2E60" w:rsidRPr="00806B96" w:rsidRDefault="00AA2E60" w:rsidP="00806B96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Test user flow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Giai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5: Deploy &amp; Go-live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Tuần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– 12)</w:t>
      </w:r>
    </w:p>
    <w:p w:rsidR="00AA2E60" w:rsidRPr="006155F5" w:rsidRDefault="00AA2E60" w:rsidP="006155F5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Deploy server</w:t>
      </w:r>
    </w:p>
    <w:p w:rsidR="00AA2E60" w:rsidRPr="006155F5" w:rsidRDefault="00AA2E60" w:rsidP="006155F5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Training user</w:t>
      </w:r>
    </w:p>
    <w:p w:rsidR="00AA2E60" w:rsidRPr="00806B96" w:rsidRDefault="00AA2E60" w:rsidP="00806B96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Bàn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 code</w:t>
      </w: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6. NHÂN SỰ TRIỂN KHAI</w:t>
      </w:r>
    </w:p>
    <w:p w:rsidR="00AA2E60" w:rsidRPr="006155F5" w:rsidRDefault="00AA2E60" w:rsidP="006155F5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 Backend Developer</w:t>
      </w:r>
    </w:p>
    <w:p w:rsidR="00AA2E60" w:rsidRPr="006155F5" w:rsidRDefault="00AA2E60" w:rsidP="006155F5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1 Frontend Developer</w:t>
      </w:r>
    </w:p>
    <w:p w:rsidR="00AA2E60" w:rsidRPr="006155F5" w:rsidRDefault="00AA2E60" w:rsidP="006155F5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Fullstack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/Tech Lead</w:t>
      </w:r>
    </w:p>
    <w:p w:rsidR="00AA2E60" w:rsidRPr="00806B96" w:rsidRDefault="00AA2E60" w:rsidP="00806B96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1 Tester</w:t>
      </w: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 CHI PHÍ TRIỂN KHAI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>TỔNG CHI PHÍ: 300 TRIỆU VNĐ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780"/>
      </w:tblGrid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3735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UI/UX</w:t>
            </w:r>
          </w:p>
        </w:tc>
        <w:tc>
          <w:tcPr>
            <w:tcW w:w="373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triệu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Backend</w:t>
            </w:r>
          </w:p>
        </w:tc>
        <w:tc>
          <w:tcPr>
            <w:tcW w:w="3735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triệu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Frontend</w:t>
            </w:r>
          </w:p>
        </w:tc>
        <w:tc>
          <w:tcPr>
            <w:tcW w:w="3735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triệu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3735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triệu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Deploy + Support</w:t>
            </w:r>
          </w:p>
        </w:tc>
        <w:tc>
          <w:tcPr>
            <w:tcW w:w="373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triệu</w:t>
            </w:r>
            <w:proofErr w:type="spellEnd"/>
          </w:p>
        </w:tc>
      </w:tr>
    </w:tbl>
    <w:p w:rsidR="00AA2E60" w:rsidRPr="006155F5" w:rsidRDefault="00AA2E60" w:rsidP="00615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7.1.  UI/UX DESIGN – 30.000.000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vi:</w:t>
      </w:r>
    </w:p>
    <w:p w:rsidR="00AA2E60" w:rsidRPr="006155F5" w:rsidRDefault="00AA2E60" w:rsidP="006155F5">
      <w:pPr>
        <w:pStyle w:val="NormalWeb"/>
        <w:spacing w:line="276" w:lineRule="auto"/>
        <w:rPr>
          <w:color w:val="000000" w:themeColor="text1"/>
        </w:rPr>
      </w:pPr>
      <w:proofErr w:type="spellStart"/>
      <w:r w:rsidRPr="006155F5">
        <w:rPr>
          <w:color w:val="000000" w:themeColor="text1"/>
        </w:rPr>
        <w:t>Thiết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kế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toàn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bộ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giao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diện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hệ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thống</w:t>
      </w:r>
      <w:proofErr w:type="spellEnd"/>
      <w:r w:rsidRPr="006155F5">
        <w:rPr>
          <w:color w:val="000000" w:themeColor="text1"/>
        </w:rPr>
        <w:t xml:space="preserve"> (User + Admin)</w:t>
      </w:r>
    </w:p>
    <w:p w:rsidR="00AA2E60" w:rsidRPr="006155F5" w:rsidRDefault="00AA2E60" w:rsidP="006155F5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4500"/>
        <w:gridCol w:w="1350"/>
      </w:tblGrid>
      <w:tr w:rsidR="006155F5" w:rsidRPr="006155F5" w:rsidTr="00AA2E60">
        <w:trPr>
          <w:tblHeader/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Mô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 + Wireframe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UX flow (Dashboard, Course, SOP)</w:t>
            </w:r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Dashboard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 KPI, layout card, news feed</w:t>
            </w:r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Course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 + Detail + Video + Quiz</w:t>
            </w:r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6tr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SOP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 + Detail +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trạng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Design Admin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CRUD +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bảng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form</w:t>
            </w:r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AA2E60">
        <w:trPr>
          <w:tblCellSpacing w:w="15" w:type="dxa"/>
        </w:trPr>
        <w:tc>
          <w:tcPr>
            <w:tcW w:w="244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Responsive</w:t>
            </w:r>
          </w:p>
        </w:tc>
        <w:tc>
          <w:tcPr>
            <w:tcW w:w="44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Mobile/tablet</w:t>
            </w:r>
          </w:p>
        </w:tc>
        <w:tc>
          <w:tcPr>
            <w:tcW w:w="130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Tổng</w:t>
      </w:r>
      <w:proofErr w:type="spellEnd"/>
      <w:r w:rsidRPr="006155F5">
        <w:rPr>
          <w:rStyle w:val="Strong"/>
          <w:rFonts w:eastAsiaTheme="majorEastAsia"/>
          <w:color w:val="000000" w:themeColor="text1"/>
        </w:rPr>
        <w:t xml:space="preserve"> UI/UX: 30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BB5C0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7.2. BACKEND (C# MVC) – 10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0.000.000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vi:</w:t>
      </w:r>
    </w:p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proofErr w:type="spellStart"/>
      <w:r w:rsidRPr="006155F5">
        <w:rPr>
          <w:color w:val="000000" w:themeColor="text1"/>
        </w:rPr>
        <w:t>Xây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dựng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toàn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bộ</w:t>
      </w:r>
      <w:proofErr w:type="spellEnd"/>
      <w:r w:rsidRPr="006155F5">
        <w:rPr>
          <w:color w:val="000000" w:themeColor="text1"/>
        </w:rPr>
        <w:t xml:space="preserve"> API + business logic + database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7.2.1 Authentication &amp; RBAC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645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Login / Logout</w:t>
            </w:r>
          </w:p>
        </w:tc>
        <w:tc>
          <w:tcPr>
            <w:tcW w:w="1600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Role + Permission</w:t>
            </w:r>
          </w:p>
        </w:tc>
        <w:tc>
          <w:tcPr>
            <w:tcW w:w="1600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Middleware (Authorize)</w:t>
            </w:r>
          </w:p>
        </w:tc>
        <w:tc>
          <w:tcPr>
            <w:tcW w:w="1600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15</w:t>
      </w:r>
      <w:r w:rsidRPr="006155F5">
        <w:rPr>
          <w:rStyle w:val="Strong"/>
          <w:rFonts w:eastAsiaTheme="majorEastAsia"/>
          <w:color w:val="000000" w:themeColor="text1"/>
        </w:rPr>
        <w:t>triệu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7.2.2 User Management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1905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86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CRUD User</w:t>
            </w:r>
          </w:p>
        </w:tc>
        <w:tc>
          <w:tcPr>
            <w:tcW w:w="1860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Import Excel</w:t>
            </w:r>
          </w:p>
        </w:tc>
        <w:tc>
          <w:tcPr>
            <w:tcW w:w="1860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Profile API</w:t>
            </w:r>
          </w:p>
        </w:tc>
        <w:tc>
          <w:tcPr>
            <w:tcW w:w="1860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13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7.2.3 Course System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113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208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068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0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CRUD Course</w:t>
            </w:r>
          </w:p>
        </w:tc>
        <w:tc>
          <w:tcPr>
            <w:tcW w:w="1068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0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Curriculum</w:t>
            </w:r>
          </w:p>
        </w:tc>
        <w:tc>
          <w:tcPr>
            <w:tcW w:w="1068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0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Video tracking</w:t>
            </w:r>
          </w:p>
        </w:tc>
        <w:tc>
          <w:tcPr>
            <w:tcW w:w="1068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0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Progress</w:t>
            </w:r>
          </w:p>
        </w:tc>
        <w:tc>
          <w:tcPr>
            <w:tcW w:w="1068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20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7.2.4 Quiz System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1236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325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191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325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 + Answer</w:t>
            </w:r>
          </w:p>
        </w:tc>
        <w:tc>
          <w:tcPr>
            <w:tcW w:w="1191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325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Submit + scoring</w:t>
            </w:r>
          </w:p>
        </w:tc>
        <w:tc>
          <w:tcPr>
            <w:tcW w:w="1191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325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Retry logic</w:t>
            </w:r>
          </w:p>
        </w:tc>
        <w:tc>
          <w:tcPr>
            <w:tcW w:w="1191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12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7.2.5 SOP System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1259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214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CRUD SOP</w:t>
            </w:r>
          </w:p>
        </w:tc>
        <w:tc>
          <w:tcPr>
            <w:tcW w:w="1214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Versioning</w:t>
            </w:r>
          </w:p>
        </w:tc>
        <w:tc>
          <w:tcPr>
            <w:tcW w:w="1214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26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Tracking read</w:t>
            </w:r>
          </w:p>
        </w:tc>
        <w:tc>
          <w:tcPr>
            <w:tcW w:w="1214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20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7.2.6 Document System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1312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267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Upload file</w:t>
            </w:r>
          </w:p>
        </w:tc>
        <w:tc>
          <w:tcPr>
            <w:tcW w:w="1267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Permission download</w:t>
            </w:r>
          </w:p>
        </w:tc>
        <w:tc>
          <w:tcPr>
            <w:tcW w:w="1267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4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2.7 Assignment Engine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000"/>
      </w:tblGrid>
      <w:tr w:rsidR="006155F5" w:rsidRPr="006155F5" w:rsidTr="00AA2E60">
        <w:trPr>
          <w:tblHeader/>
          <w:tblCellSpacing w:w="15" w:type="dxa"/>
          <w:jc w:val="center"/>
        </w:trPr>
        <w:tc>
          <w:tcPr>
            <w:tcW w:w="2466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55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466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Assign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ban</w:t>
            </w:r>
          </w:p>
        </w:tc>
        <w:tc>
          <w:tcPr>
            <w:tcW w:w="955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466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Assign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955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AA2E60">
        <w:trPr>
          <w:tblCellSpacing w:w="15" w:type="dxa"/>
          <w:jc w:val="center"/>
        </w:trPr>
        <w:tc>
          <w:tcPr>
            <w:tcW w:w="2466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Deadline</w:t>
            </w:r>
          </w:p>
        </w:tc>
        <w:tc>
          <w:tcPr>
            <w:tcW w:w="95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10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2.8 Dashboard API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034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37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3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KPI user</w:t>
            </w:r>
          </w:p>
        </w:tc>
        <w:tc>
          <w:tcPr>
            <w:tcW w:w="989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37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KPI admin</w:t>
            </w:r>
          </w:p>
        </w:tc>
        <w:tc>
          <w:tcPr>
            <w:tcW w:w="989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6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806B96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Segoe UI Symbol" w:hAnsi="Segoe UI Symbol" w:cs="Segoe UI Symbol"/>
          <w:color w:val="000000" w:themeColor="text1"/>
          <w:sz w:val="24"/>
          <w:szCs w:val="24"/>
        </w:rPr>
        <w:t>👉</w:t>
      </w: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Backend: </w:t>
      </w:r>
      <w:r w:rsidRPr="006155F5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120 </w:t>
      </w:r>
      <w:proofErr w:type="spellStart"/>
      <w:r w:rsidRPr="006155F5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triệu</w:t>
      </w:r>
      <w:proofErr w:type="spellEnd"/>
    </w:p>
    <w:p w:rsidR="00AA2E60" w:rsidRPr="006155F5" w:rsidRDefault="002A18C4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BB5C00">
        <w:rPr>
          <w:rFonts w:ascii="Times New Roman" w:hAnsi="Times New Roman" w:cs="Times New Roman"/>
          <w:color w:val="000000" w:themeColor="text1"/>
          <w:sz w:val="24"/>
          <w:szCs w:val="24"/>
        </w:rPr>
        <w:t>3. FRONTEND (HTML/CSS/JS) – 7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0.000.000</w:t>
      </w:r>
    </w:p>
    <w:p w:rsidR="00AA2E60" w:rsidRPr="006155F5" w:rsidRDefault="00AA2E60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vi:</w:t>
      </w:r>
    </w:p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proofErr w:type="spellStart"/>
      <w:r w:rsidRPr="006155F5">
        <w:rPr>
          <w:color w:val="000000" w:themeColor="text1"/>
        </w:rPr>
        <w:t>Toàn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bộ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giao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diện</w:t>
      </w:r>
      <w:proofErr w:type="spellEnd"/>
      <w:r w:rsidRPr="006155F5">
        <w:rPr>
          <w:color w:val="000000" w:themeColor="text1"/>
        </w:rPr>
        <w:t xml:space="preserve"> MVC Razor + JS + Ajax</w:t>
      </w:r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3.1 Layout &amp; Core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531"/>
      </w:tblGrid>
      <w:tr w:rsidR="006155F5" w:rsidRPr="006155F5" w:rsidTr="00806B96">
        <w:trPr>
          <w:tblHeader/>
          <w:tblCellSpacing w:w="15" w:type="dxa"/>
          <w:jc w:val="center"/>
        </w:trPr>
        <w:tc>
          <w:tcPr>
            <w:tcW w:w="1749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486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1749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Layout.cshtml</w:t>
            </w:r>
            <w:proofErr w:type="spellEnd"/>
          </w:p>
        </w:tc>
        <w:tc>
          <w:tcPr>
            <w:tcW w:w="1486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1749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Header/Footer</w:t>
            </w:r>
          </w:p>
        </w:tc>
        <w:tc>
          <w:tcPr>
            <w:tcW w:w="1486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1749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 dynamic</w:t>
            </w:r>
          </w:p>
        </w:tc>
        <w:tc>
          <w:tcPr>
            <w:tcW w:w="1486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9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3.2 Dashboard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037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638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638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KPI card</w:t>
            </w:r>
          </w:p>
        </w:tc>
        <w:tc>
          <w:tcPr>
            <w:tcW w:w="992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638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News feed</w:t>
            </w:r>
          </w:p>
        </w:tc>
        <w:tc>
          <w:tcPr>
            <w:tcW w:w="992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6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3.3 Course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038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562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6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 list</w:t>
            </w:r>
          </w:p>
        </w:tc>
        <w:tc>
          <w:tcPr>
            <w:tcW w:w="993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6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 detail</w:t>
            </w:r>
          </w:p>
        </w:tc>
        <w:tc>
          <w:tcPr>
            <w:tcW w:w="993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6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Video player</w:t>
            </w:r>
          </w:p>
        </w:tc>
        <w:tc>
          <w:tcPr>
            <w:tcW w:w="993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6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Quiz UI</w:t>
            </w:r>
          </w:p>
        </w:tc>
        <w:tc>
          <w:tcPr>
            <w:tcW w:w="993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20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3.4 SOP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044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544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99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44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SOP list</w:t>
            </w:r>
          </w:p>
        </w:tc>
        <w:tc>
          <w:tcPr>
            <w:tcW w:w="999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544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SOP detail</w:t>
            </w:r>
          </w:p>
        </w:tc>
        <w:tc>
          <w:tcPr>
            <w:tcW w:w="999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10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3.5 Document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002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656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957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656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Upload UI</w:t>
            </w:r>
          </w:p>
        </w:tc>
        <w:tc>
          <w:tcPr>
            <w:tcW w:w="957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656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Download UI</w:t>
            </w:r>
          </w:p>
        </w:tc>
        <w:tc>
          <w:tcPr>
            <w:tcW w:w="957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6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3.6 My Account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047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453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453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Profile</w:t>
            </w:r>
          </w:p>
        </w:tc>
        <w:tc>
          <w:tcPr>
            <w:tcW w:w="1002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453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Progress</w:t>
            </w:r>
          </w:p>
        </w:tc>
        <w:tc>
          <w:tcPr>
            <w:tcW w:w="1002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453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Task list</w:t>
            </w:r>
          </w:p>
        </w:tc>
        <w:tc>
          <w:tcPr>
            <w:tcW w:w="1002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9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3.7 Admin UI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185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988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988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 CRUD</w:t>
            </w:r>
          </w:p>
        </w:tc>
        <w:tc>
          <w:tcPr>
            <w:tcW w:w="1140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988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 input</w:t>
            </w:r>
          </w:p>
        </w:tc>
        <w:tc>
          <w:tcPr>
            <w:tcW w:w="1140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988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Assignment UI</w:t>
            </w:r>
          </w:p>
        </w:tc>
        <w:tc>
          <w:tcPr>
            <w:tcW w:w="1140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="00BB5C00">
        <w:rPr>
          <w:rStyle w:val="Strong"/>
          <w:rFonts w:eastAsiaTheme="majorEastAsia"/>
          <w:color w:val="000000" w:themeColor="text1"/>
        </w:rPr>
        <w:t>10</w:t>
      </w:r>
      <w:r w:rsidRPr="006155F5">
        <w:rPr>
          <w:rStyle w:val="Strong"/>
          <w:rFonts w:eastAsiaTheme="majorEastAsia"/>
          <w:color w:val="000000" w:themeColor="text1"/>
        </w:rPr>
        <w:t xml:space="preserve">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AA2E60" w:rsidP="00806B96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👉</w:t>
      </w: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Frontend: </w:t>
      </w:r>
      <w:r w:rsidR="00BB5C00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70</w:t>
      </w:r>
      <w:r w:rsidRPr="006155F5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triệu</w:t>
      </w:r>
      <w:proofErr w:type="spellEnd"/>
    </w:p>
    <w:p w:rsidR="00AA2E60" w:rsidRPr="006155F5" w:rsidRDefault="002A18C4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4. TESTING &amp; QA – 30.000.000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230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2082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1185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208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Test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18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208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Test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118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208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performance</w:t>
            </w:r>
          </w:p>
        </w:tc>
        <w:tc>
          <w:tcPr>
            <w:tcW w:w="118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2082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Fix bug</w:t>
            </w:r>
          </w:p>
        </w:tc>
        <w:tc>
          <w:tcPr>
            <w:tcW w:w="118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30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7.5.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DEPLOY + SUPPORT – 30.000.000</w:t>
      </w:r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5.1 Deploy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200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1957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155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957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Setup server IIS</w:t>
            </w:r>
          </w:p>
        </w:tc>
        <w:tc>
          <w:tcPr>
            <w:tcW w:w="115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1957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Deploy DB</w:t>
            </w:r>
          </w:p>
        </w:tc>
        <w:tc>
          <w:tcPr>
            <w:tcW w:w="1155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10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AA2E60" w:rsidRPr="006155F5" w:rsidRDefault="002A18C4" w:rsidP="006155F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AA2E60"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5.2 Support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1331"/>
      </w:tblGrid>
      <w:tr w:rsidR="006155F5" w:rsidRPr="006155F5" w:rsidTr="002A18C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Bug fix 1 </w:t>
            </w:r>
            <w:proofErr w:type="spellStart"/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Training user</w:t>
            </w:r>
          </w:p>
        </w:tc>
        <w:tc>
          <w:tcPr>
            <w:tcW w:w="1286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  <w:tr w:rsidR="006155F5" w:rsidRPr="006155F5" w:rsidTr="002A18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Backup &amp; monitoring</w:t>
            </w:r>
          </w:p>
        </w:tc>
        <w:tc>
          <w:tcPr>
            <w:tcW w:w="1286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5tr</w:t>
            </w:r>
          </w:p>
        </w:tc>
      </w:tr>
    </w:tbl>
    <w:p w:rsidR="00AA2E60" w:rsidRPr="006155F5" w:rsidRDefault="00AA2E60" w:rsidP="00806B96">
      <w:pPr>
        <w:pStyle w:val="NormalWeb"/>
        <w:spacing w:line="276" w:lineRule="auto"/>
        <w:rPr>
          <w:color w:val="000000" w:themeColor="text1"/>
        </w:rPr>
      </w:pPr>
      <w:r w:rsidRPr="006155F5">
        <w:rPr>
          <w:rFonts w:ascii="Segoe UI Symbol" w:hAnsi="Segoe UI Symbol" w:cs="Segoe UI Symbol"/>
          <w:color w:val="000000" w:themeColor="text1"/>
        </w:rPr>
        <w:t>👉</w:t>
      </w:r>
      <w:r w:rsidRPr="006155F5">
        <w:rPr>
          <w:color w:val="000000" w:themeColor="text1"/>
        </w:rPr>
        <w:t xml:space="preserve"> </w:t>
      </w:r>
      <w:r w:rsidRPr="006155F5">
        <w:rPr>
          <w:rStyle w:val="Strong"/>
          <w:rFonts w:eastAsiaTheme="majorEastAsia"/>
          <w:color w:val="000000" w:themeColor="text1"/>
        </w:rPr>
        <w:t xml:space="preserve">20 </w:t>
      </w:r>
      <w:proofErr w:type="spellStart"/>
      <w:r w:rsidRPr="006155F5">
        <w:rPr>
          <w:rStyle w:val="Strong"/>
          <w:rFonts w:eastAsiaTheme="majorEastAsia"/>
          <w:color w:val="000000" w:themeColor="text1"/>
        </w:rPr>
        <w:t>triệu</w:t>
      </w:r>
      <w:proofErr w:type="spellEnd"/>
    </w:p>
    <w:p w:rsidR="002A18C4" w:rsidRPr="006155F5" w:rsidRDefault="002A18C4" w:rsidP="00615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TỔNG HỢP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244"/>
      </w:tblGrid>
      <w:tr w:rsidR="006155F5" w:rsidRPr="006155F5" w:rsidTr="00806B96">
        <w:trPr>
          <w:tblHeader/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1199" w:type="dxa"/>
            <w:vAlign w:val="center"/>
            <w:hideMark/>
          </w:tcPr>
          <w:p w:rsidR="00AA2E60" w:rsidRPr="006155F5" w:rsidRDefault="00AA2E60" w:rsidP="00615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6155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UI/UX</w:t>
            </w:r>
          </w:p>
        </w:tc>
        <w:tc>
          <w:tcPr>
            <w:tcW w:w="1199" w:type="dxa"/>
            <w:vAlign w:val="center"/>
            <w:hideMark/>
          </w:tcPr>
          <w:p w:rsidR="00AA2E60" w:rsidRPr="006155F5" w:rsidRDefault="00AA2E6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30tr</w:t>
            </w:r>
          </w:p>
        </w:tc>
        <w:bookmarkStart w:id="0" w:name="_GoBack"/>
        <w:bookmarkEnd w:id="0"/>
      </w:tr>
      <w:tr w:rsidR="006155F5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Backend</w:t>
            </w:r>
          </w:p>
        </w:tc>
        <w:tc>
          <w:tcPr>
            <w:tcW w:w="1199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0tr</w:t>
            </w:r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Frontend</w:t>
            </w:r>
          </w:p>
        </w:tc>
        <w:tc>
          <w:tcPr>
            <w:tcW w:w="1199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0tr</w:t>
            </w:r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1199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0tr</w:t>
            </w:r>
          </w:p>
        </w:tc>
      </w:tr>
      <w:tr w:rsidR="006155F5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  <w:hideMark/>
          </w:tcPr>
          <w:p w:rsidR="00AA2E60" w:rsidRPr="006155F5" w:rsidRDefault="00AA2E60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Deploy + Support</w:t>
            </w:r>
          </w:p>
        </w:tc>
        <w:tc>
          <w:tcPr>
            <w:tcW w:w="1199" w:type="dxa"/>
            <w:vAlign w:val="center"/>
            <w:hideMark/>
          </w:tcPr>
          <w:p w:rsidR="00AA2E60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E60" w:rsidRPr="00615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0tr</w:t>
            </w:r>
          </w:p>
        </w:tc>
      </w:tr>
      <w:tr w:rsidR="00806B96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</w:tcPr>
          <w:p w:rsidR="00806B96" w:rsidRPr="006155F5" w:rsidRDefault="00806B96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199" w:type="dxa"/>
            <w:vAlign w:val="center"/>
          </w:tcPr>
          <w:p w:rsidR="00806B96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806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0tr</w:t>
            </w:r>
          </w:p>
        </w:tc>
      </w:tr>
      <w:tr w:rsidR="00806B96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</w:tcPr>
          <w:p w:rsidR="00806B96" w:rsidRPr="006155F5" w:rsidRDefault="00806B96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VAT (10%)</w:t>
            </w:r>
          </w:p>
        </w:tc>
        <w:tc>
          <w:tcPr>
            <w:tcW w:w="1199" w:type="dxa"/>
            <w:vAlign w:val="center"/>
          </w:tcPr>
          <w:p w:rsidR="00806B96" w:rsidRPr="006155F5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806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  <w:tr w:rsidR="00806B96" w:rsidRPr="006155F5" w:rsidTr="00806B96">
        <w:trPr>
          <w:tblCellSpacing w:w="15" w:type="dxa"/>
          <w:jc w:val="center"/>
        </w:trPr>
        <w:tc>
          <w:tcPr>
            <w:tcW w:w="2380" w:type="dxa"/>
            <w:vAlign w:val="center"/>
          </w:tcPr>
          <w:p w:rsidR="00806B96" w:rsidRDefault="00806B96" w:rsidP="00615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VAT)</w:t>
            </w:r>
          </w:p>
        </w:tc>
        <w:tc>
          <w:tcPr>
            <w:tcW w:w="1199" w:type="dxa"/>
            <w:vAlign w:val="center"/>
          </w:tcPr>
          <w:p w:rsidR="00806B96" w:rsidRDefault="00BB5C00" w:rsidP="006155F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  <w:r w:rsidR="00806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</w:p>
        </w:tc>
      </w:tr>
    </w:tbl>
    <w:p w:rsidR="00AA2E60" w:rsidRPr="006155F5" w:rsidRDefault="00AA2E60" w:rsidP="00615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8.  GIỚI HẠN BẢN TỐI GIẢN</w:t>
      </w:r>
    </w:p>
    <w:p w:rsidR="00AA2E60" w:rsidRPr="006155F5" w:rsidRDefault="00AA2E60" w:rsidP="006155F5">
      <w:pPr>
        <w:pStyle w:val="isselectedend"/>
        <w:spacing w:line="276" w:lineRule="auto"/>
        <w:rPr>
          <w:color w:val="000000" w:themeColor="text1"/>
        </w:rPr>
      </w:pPr>
      <w:proofErr w:type="spellStart"/>
      <w:r w:rsidRPr="006155F5">
        <w:rPr>
          <w:color w:val="000000" w:themeColor="text1"/>
        </w:rPr>
        <w:t>Không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bao</w:t>
      </w:r>
      <w:proofErr w:type="spellEnd"/>
      <w:r w:rsidRPr="006155F5">
        <w:rPr>
          <w:color w:val="000000" w:themeColor="text1"/>
        </w:rPr>
        <w:t xml:space="preserve"> </w:t>
      </w:r>
      <w:proofErr w:type="spellStart"/>
      <w:r w:rsidRPr="006155F5">
        <w:rPr>
          <w:color w:val="000000" w:themeColor="text1"/>
        </w:rPr>
        <w:t>gồm</w:t>
      </w:r>
      <w:proofErr w:type="spellEnd"/>
      <w:r w:rsidRPr="006155F5">
        <w:rPr>
          <w:color w:val="000000" w:themeColor="text1"/>
        </w:rPr>
        <w:t>:</w:t>
      </w:r>
    </w:p>
    <w:p w:rsidR="00AA2E60" w:rsidRPr="006155F5" w:rsidRDefault="00AA2E60" w:rsidP="006155F5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Anti-cheat video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nâng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</w:p>
    <w:p w:rsidR="00AA2E60" w:rsidRPr="006155F5" w:rsidRDefault="00AA2E60" w:rsidP="006155F5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Dashboard BI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phức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tạp</w:t>
      </w:r>
      <w:proofErr w:type="spellEnd"/>
    </w:p>
    <w:p w:rsidR="00AA2E60" w:rsidRPr="006155F5" w:rsidRDefault="00AA2E60" w:rsidP="006155F5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Random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thi</w:t>
      </w:r>
      <w:proofErr w:type="spellEnd"/>
    </w:p>
    <w:p w:rsidR="00AA2E60" w:rsidRPr="006155F5" w:rsidRDefault="00AA2E60" w:rsidP="006155F5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Notification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kênh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(SMS/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Zalo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2E60" w:rsidRPr="00806B96" w:rsidRDefault="00AA2E60" w:rsidP="00806B96">
      <w:pPr>
        <w:numPr>
          <w:ilvl w:val="0"/>
          <w:numId w:val="3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Export Excel/PDF</w:t>
      </w:r>
    </w:p>
    <w:p w:rsidR="00AA2E60" w:rsidRPr="006155F5" w:rsidRDefault="00AA2E60" w:rsidP="006155F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9. KẾ HOẠCH MỞ RỘNG (PHASE 2)</w:t>
      </w:r>
    </w:p>
    <w:p w:rsidR="00AA2E60" w:rsidRPr="006155F5" w:rsidRDefault="00AA2E60" w:rsidP="006155F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Anti-cheat video (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chặn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, tracking)</w:t>
      </w:r>
    </w:p>
    <w:p w:rsidR="00AA2E60" w:rsidRPr="006155F5" w:rsidRDefault="00AA2E60" w:rsidP="006155F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 recommendation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khóa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</w:p>
    <w:p w:rsidR="00AA2E60" w:rsidRPr="006155F5" w:rsidRDefault="00AA2E60" w:rsidP="006155F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Dashboard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nâng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</w:p>
    <w:p w:rsidR="00AA2E60" w:rsidRPr="006155F5" w:rsidRDefault="00AA2E60" w:rsidP="006155F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Mobile App</w:t>
      </w:r>
    </w:p>
    <w:p w:rsidR="00AA2E60" w:rsidRPr="00806B96" w:rsidRDefault="00AA2E60" w:rsidP="00806B96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Notification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đa</w:t>
      </w:r>
      <w:proofErr w:type="spellEnd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55F5">
        <w:rPr>
          <w:rFonts w:ascii="Times New Roman" w:hAnsi="Times New Roman" w:cs="Times New Roman"/>
          <w:color w:val="000000" w:themeColor="text1"/>
          <w:sz w:val="24"/>
          <w:szCs w:val="24"/>
        </w:rPr>
        <w:t>kênh</w:t>
      </w:r>
      <w:proofErr w:type="spellEnd"/>
    </w:p>
    <w:p w:rsidR="008959E7" w:rsidRPr="006155F5" w:rsidRDefault="008959E7" w:rsidP="006155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959E7" w:rsidRPr="006155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A3DE0"/>
    <w:multiLevelType w:val="multilevel"/>
    <w:tmpl w:val="D5BC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54906"/>
    <w:multiLevelType w:val="multilevel"/>
    <w:tmpl w:val="7950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C7877"/>
    <w:multiLevelType w:val="multilevel"/>
    <w:tmpl w:val="893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93409"/>
    <w:multiLevelType w:val="multilevel"/>
    <w:tmpl w:val="198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E754E"/>
    <w:multiLevelType w:val="multilevel"/>
    <w:tmpl w:val="10D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C0D52"/>
    <w:multiLevelType w:val="multilevel"/>
    <w:tmpl w:val="4A0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80879"/>
    <w:multiLevelType w:val="multilevel"/>
    <w:tmpl w:val="7DE4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A3B45"/>
    <w:multiLevelType w:val="multilevel"/>
    <w:tmpl w:val="110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24792"/>
    <w:multiLevelType w:val="multilevel"/>
    <w:tmpl w:val="DADA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143D8"/>
    <w:multiLevelType w:val="multilevel"/>
    <w:tmpl w:val="06F2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E7983"/>
    <w:multiLevelType w:val="multilevel"/>
    <w:tmpl w:val="C50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571B1"/>
    <w:multiLevelType w:val="multilevel"/>
    <w:tmpl w:val="A1D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520E1"/>
    <w:multiLevelType w:val="multilevel"/>
    <w:tmpl w:val="FF6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87676"/>
    <w:multiLevelType w:val="multilevel"/>
    <w:tmpl w:val="DBF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F5691"/>
    <w:multiLevelType w:val="multilevel"/>
    <w:tmpl w:val="9F9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F662E"/>
    <w:multiLevelType w:val="multilevel"/>
    <w:tmpl w:val="A476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32003"/>
    <w:multiLevelType w:val="multilevel"/>
    <w:tmpl w:val="7A6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A7C44"/>
    <w:multiLevelType w:val="multilevel"/>
    <w:tmpl w:val="143C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01F4B"/>
    <w:multiLevelType w:val="multilevel"/>
    <w:tmpl w:val="51BC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D388D"/>
    <w:multiLevelType w:val="multilevel"/>
    <w:tmpl w:val="90C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12A72"/>
    <w:multiLevelType w:val="multilevel"/>
    <w:tmpl w:val="1BDA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525CD"/>
    <w:multiLevelType w:val="multilevel"/>
    <w:tmpl w:val="B0E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D453F"/>
    <w:multiLevelType w:val="multilevel"/>
    <w:tmpl w:val="78A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B78A6"/>
    <w:multiLevelType w:val="multilevel"/>
    <w:tmpl w:val="B2C6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27"/>
  </w:num>
  <w:num w:numId="13">
    <w:abstractNumId w:val="20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24"/>
  </w:num>
  <w:num w:numId="19">
    <w:abstractNumId w:val="29"/>
  </w:num>
  <w:num w:numId="20">
    <w:abstractNumId w:val="19"/>
  </w:num>
  <w:num w:numId="21">
    <w:abstractNumId w:val="18"/>
  </w:num>
  <w:num w:numId="22">
    <w:abstractNumId w:val="21"/>
  </w:num>
  <w:num w:numId="23">
    <w:abstractNumId w:val="12"/>
  </w:num>
  <w:num w:numId="24">
    <w:abstractNumId w:val="32"/>
  </w:num>
  <w:num w:numId="25">
    <w:abstractNumId w:val="30"/>
  </w:num>
  <w:num w:numId="26">
    <w:abstractNumId w:val="28"/>
  </w:num>
  <w:num w:numId="27">
    <w:abstractNumId w:val="17"/>
  </w:num>
  <w:num w:numId="28">
    <w:abstractNumId w:val="10"/>
  </w:num>
  <w:num w:numId="29">
    <w:abstractNumId w:val="22"/>
  </w:num>
  <w:num w:numId="30">
    <w:abstractNumId w:val="23"/>
  </w:num>
  <w:num w:numId="31">
    <w:abstractNumId w:val="9"/>
  </w:num>
  <w:num w:numId="32">
    <w:abstractNumId w:val="2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4CF1"/>
    <w:rsid w:val="0029639D"/>
    <w:rsid w:val="002A18C4"/>
    <w:rsid w:val="00326F90"/>
    <w:rsid w:val="006155F5"/>
    <w:rsid w:val="00806B96"/>
    <w:rsid w:val="008959E7"/>
    <w:rsid w:val="00AA1D8D"/>
    <w:rsid w:val="00AA2E60"/>
    <w:rsid w:val="00B47730"/>
    <w:rsid w:val="00BB5C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41743"/>
  <w14:defaultImageDpi w14:val="300"/>
  <w15:docId w15:val="{15A0D2D7-B9FD-4377-A013-E43FC76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AA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216F6-5E55-4CD7-9CA0-F9567C9B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5</cp:revision>
  <dcterms:created xsi:type="dcterms:W3CDTF">2026-03-30T02:19:00Z</dcterms:created>
  <dcterms:modified xsi:type="dcterms:W3CDTF">2026-03-30T05:32:00Z</dcterms:modified>
  <cp:category/>
</cp:coreProperties>
</file>